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26EC875B" w14:textId="77777777" w:rsidR="00D40419" w:rsidRDefault="00674FB5">
      <w:pPr>
        <w:pStyle w:val="Heading1"/>
        <w:jc w:val="center"/>
      </w:pPr>
      <w:r>
        <w:t>The Appleton Project – Referral Form</w:t>
      </w:r>
    </w:p>
    <w:p w14:paraId="5B117264" w14:textId="77777777" w:rsidR="00D40419" w:rsidRDefault="00674FB5">
      <w:r>
        <w:t>Please complete all relevant sections and return to: Natalie Russell – thrussell@hotmail.co.uk</w:t>
      </w:r>
    </w:p>
    <w:p w14:paraId="475E5958" w14:textId="77777777" w:rsidR="00D40419" w:rsidRDefault="00674FB5">
      <w:r>
        <w:t>If you require support completing this form, please get in touch directly.</w:t>
      </w:r>
    </w:p>
    <w:p w14:paraId="099657D8" w14:textId="77777777" w:rsidR="00D40419" w:rsidRDefault="00674FB5">
      <w:r>
        <w:br/>
      </w:r>
    </w:p>
    <w:p w14:paraId="67B4A8E5" w14:textId="77777777" w:rsidR="00D40419" w:rsidRDefault="00674FB5">
      <w:pPr>
        <w:pStyle w:val="Heading2"/>
      </w:pPr>
      <w:r>
        <w:t>1. Referrer Details</w:t>
      </w:r>
    </w:p>
    <w:p w14:paraId="18C05892" w14:textId="77777777" w:rsidR="00D40419" w:rsidRDefault="00674FB5">
      <w:r>
        <w:t xml:space="preserve">Name: </w:t>
      </w:r>
      <w:r>
        <w:t>___________________________________________</w:t>
      </w:r>
    </w:p>
    <w:p w14:paraId="2612AACA" w14:textId="77777777" w:rsidR="00D40419" w:rsidRDefault="00674FB5">
      <w:r>
        <w:t>Organisation: ____________________________________</w:t>
      </w:r>
    </w:p>
    <w:p w14:paraId="352EC161" w14:textId="77777777" w:rsidR="00D40419" w:rsidRDefault="00674FB5">
      <w:r>
        <w:t>Role: ____________________________________________</w:t>
      </w:r>
    </w:p>
    <w:p w14:paraId="5DBD7057" w14:textId="77777777" w:rsidR="00D40419" w:rsidRDefault="00674FB5">
      <w:r>
        <w:t>Email: ___________________________________________</w:t>
      </w:r>
    </w:p>
    <w:p w14:paraId="478BAC19" w14:textId="77777777" w:rsidR="00D40419" w:rsidRDefault="00674FB5">
      <w:r>
        <w:t>Phone: ___________________________________________</w:t>
      </w:r>
    </w:p>
    <w:p w14:paraId="54560389" w14:textId="77777777" w:rsidR="00D40419" w:rsidRDefault="00674FB5">
      <w:r>
        <w:t>Date of referral: _________________________________</w:t>
      </w:r>
    </w:p>
    <w:p w14:paraId="02D2916A" w14:textId="77777777" w:rsidR="00D40419" w:rsidRDefault="00674FB5">
      <w:pPr>
        <w:pStyle w:val="Heading2"/>
      </w:pPr>
      <w:r>
        <w:t>2. Young Person's Details</w:t>
      </w:r>
    </w:p>
    <w:p w14:paraId="63213F89" w14:textId="77777777" w:rsidR="00D40419" w:rsidRDefault="00674FB5">
      <w:r>
        <w:t>Full Name: ________________________________________</w:t>
      </w:r>
    </w:p>
    <w:p w14:paraId="0D8F552C" w14:textId="77777777" w:rsidR="00D40419" w:rsidRDefault="00674FB5">
      <w:r>
        <w:t>Date of Birth: _____________________________________</w:t>
      </w:r>
    </w:p>
    <w:p w14:paraId="4EC340C4" w14:textId="77777777" w:rsidR="00D40419" w:rsidRDefault="00674FB5">
      <w:r>
        <w:t>Age: ____________________  Gender: _______________</w:t>
      </w:r>
    </w:p>
    <w:p w14:paraId="3398797E" w14:textId="77777777" w:rsidR="00D40419" w:rsidRDefault="00674FB5">
      <w:r>
        <w:t>Current School/Provider: ___________________________</w:t>
      </w:r>
    </w:p>
    <w:p w14:paraId="7B79ABE4" w14:textId="77777777" w:rsidR="00D40419" w:rsidRDefault="00674FB5">
      <w:r>
        <w:t>Year Group: _______________________________________</w:t>
      </w:r>
    </w:p>
    <w:p w14:paraId="05C430DC" w14:textId="77777777" w:rsidR="00D40419" w:rsidRDefault="00674FB5">
      <w:r>
        <w:t>Home Address: ____________________________________</w:t>
      </w:r>
    </w:p>
    <w:p w14:paraId="5293121B" w14:textId="77777777" w:rsidR="00D40419" w:rsidRDefault="00674FB5">
      <w:r>
        <w:t>_________________________________________________</w:t>
      </w:r>
    </w:p>
    <w:p w14:paraId="6F2A79C3" w14:textId="77777777" w:rsidR="00D40419" w:rsidRDefault="00674FB5">
      <w:r>
        <w:t>Local Authority Area: _____________________________</w:t>
      </w:r>
    </w:p>
    <w:p w14:paraId="4B8E1384" w14:textId="77777777" w:rsidR="00D40419" w:rsidRDefault="00674FB5">
      <w:pPr>
        <w:pStyle w:val="Heading2"/>
      </w:pPr>
      <w:r>
        <w:t>3. Parent/Carer Details</w:t>
      </w:r>
    </w:p>
    <w:p w14:paraId="248F9B87" w14:textId="77777777" w:rsidR="00D40419" w:rsidRDefault="00674FB5">
      <w:r>
        <w:t>Name(s): _________________________________________</w:t>
      </w:r>
    </w:p>
    <w:p w14:paraId="344E4516" w14:textId="77777777" w:rsidR="00D40419" w:rsidRDefault="00674FB5">
      <w:r>
        <w:t>Relationship to Young Person: _____________________</w:t>
      </w:r>
    </w:p>
    <w:p w14:paraId="39BD3BED" w14:textId="77777777" w:rsidR="00D40419" w:rsidRDefault="00674FB5">
      <w:r>
        <w:t>Phone: ___________________________________________</w:t>
      </w:r>
    </w:p>
    <w:p w14:paraId="2BB0D242" w14:textId="77777777" w:rsidR="00D40419" w:rsidRDefault="00674FB5">
      <w:r>
        <w:t>Email: ___________________________________________</w:t>
      </w:r>
    </w:p>
    <w:p w14:paraId="397EFBAE" w14:textId="77777777" w:rsidR="00D40419" w:rsidRDefault="00674FB5">
      <w:pPr>
        <w:pStyle w:val="Heading2"/>
      </w:pPr>
      <w:r>
        <w:lastRenderedPageBreak/>
        <w:t>4. Reason for Referral</w:t>
      </w:r>
    </w:p>
    <w:p w14:paraId="578A038C" w14:textId="77777777" w:rsidR="00D40419" w:rsidRDefault="00674FB5">
      <w:r>
        <w:t>Please describe the young person's needs and the reason for referral to The Appleton Project.</w:t>
      </w:r>
      <w:r>
        <w:br/>
      </w:r>
    </w:p>
    <w:p w14:paraId="64B6FAAF" w14:textId="77777777" w:rsidR="00D40419" w:rsidRDefault="00674FB5">
      <w:r>
        <w:t>__________________________________________________________________</w:t>
      </w:r>
    </w:p>
    <w:p w14:paraId="5ABBE9D5" w14:textId="77777777" w:rsidR="00D40419" w:rsidRDefault="00674FB5">
      <w:r>
        <w:t>__________________________________________________________________</w:t>
      </w:r>
    </w:p>
    <w:p w14:paraId="76067D8C" w14:textId="77777777" w:rsidR="00D40419" w:rsidRDefault="00674FB5">
      <w:r>
        <w:t>__________________________________________________________________</w:t>
      </w:r>
    </w:p>
    <w:p w14:paraId="720B56A6" w14:textId="77777777" w:rsidR="00D40419" w:rsidRDefault="00674FB5">
      <w:pPr>
        <w:pStyle w:val="Heading2"/>
      </w:pPr>
      <w:r>
        <w:t>5. Risk Factors / Concerns</w:t>
      </w:r>
    </w:p>
    <w:p w14:paraId="380802A2" w14:textId="77777777" w:rsidR="00D40419" w:rsidRDefault="00674FB5">
      <w:r>
        <w:t>Tick all that apply:</w:t>
      </w:r>
    </w:p>
    <w:p w14:paraId="2659E316" w14:textId="77777777" w:rsidR="00D40419" w:rsidRDefault="00674FB5">
      <w:r>
        <w:rPr>
          <w:rFonts w:ascii="Segoe UI Symbol" w:hAnsi="Segoe UI Symbol" w:cs="Segoe UI Symbol"/>
        </w:rPr>
        <w:t>☐</w:t>
      </w:r>
      <w:r>
        <w:t xml:space="preserve"> Behavioural difficulties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Neurodivergence (diagnosed or suspected)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School refusal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Exploitation or risk of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Trauma or neglect history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Exclusion or at risk of exclusion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Substance misuse or risk of</w:t>
      </w:r>
    </w:p>
    <w:p w14:paraId="61697B7D" w14:textId="77777777" w:rsidR="00D40419" w:rsidRDefault="00674FB5">
      <w:pPr>
        <w:pStyle w:val="Heading2"/>
      </w:pPr>
      <w:r>
        <w:t>6. Current Support / Professionals Involved</w:t>
      </w:r>
    </w:p>
    <w:p w14:paraId="26B3429A" w14:textId="77777777" w:rsidR="00D40419" w:rsidRDefault="00674FB5">
      <w:r>
        <w:t>Social Worker: _________________________ Contact: ______________________</w:t>
      </w:r>
    </w:p>
    <w:p w14:paraId="460EDFC4" w14:textId="77777777" w:rsidR="00D40419" w:rsidRDefault="00674FB5">
      <w:r>
        <w:t>SENDCo: _______________________________ School: ________________________</w:t>
      </w:r>
    </w:p>
    <w:p w14:paraId="43AB4988" w14:textId="77777777" w:rsidR="00D40419" w:rsidRDefault="00674FB5">
      <w:r>
        <w:t>Other professionals/agencies: ____________________________________________</w:t>
      </w:r>
    </w:p>
    <w:p w14:paraId="1D30AC64" w14:textId="77777777" w:rsidR="00D40419" w:rsidRDefault="00674FB5">
      <w:pPr>
        <w:pStyle w:val="Heading2"/>
      </w:pPr>
      <w:r>
        <w:t>7. Additional Notes or Relevant Information</w:t>
      </w:r>
    </w:p>
    <w:p w14:paraId="6F5244D4" w14:textId="77777777" w:rsidR="00D40419" w:rsidRDefault="00674FB5">
      <w:r>
        <w:t>__________________________________________________________________</w:t>
      </w:r>
    </w:p>
    <w:p w14:paraId="42276450" w14:textId="77777777" w:rsidR="00D40419" w:rsidRDefault="00674FB5">
      <w:r>
        <w:t>__________________________________________________________________</w:t>
      </w:r>
    </w:p>
    <w:p w14:paraId="7C402F18" w14:textId="77777777" w:rsidR="00D40419" w:rsidRDefault="00674FB5">
      <w:r>
        <w:t>__________________________________________________________________</w:t>
      </w:r>
    </w:p>
    <w:p w14:paraId="455BAA59" w14:textId="77777777" w:rsidR="00D40419" w:rsidRDefault="00674FB5">
      <w:pPr>
        <w:pStyle w:val="Heading2"/>
      </w:pPr>
      <w:r>
        <w:t>8. Declaration</w:t>
      </w:r>
    </w:p>
    <w:p w14:paraId="68A2F145" w14:textId="77777777" w:rsidR="00D40419" w:rsidRDefault="00674FB5">
      <w:r>
        <w:t>I confirm that the parent/carer has given consent for this referral and for their data to be shared with The Appleton Project.</w:t>
      </w:r>
    </w:p>
    <w:p w14:paraId="4E0ED535" w14:textId="77777777" w:rsidR="00D40419" w:rsidRDefault="00674FB5">
      <w:r>
        <w:t>Referrer Signature: _______________________  Date: ____________________</w:t>
      </w:r>
    </w:p>
    <w:sectPr w:rsidR="00D40419" w:rsidSect="00034616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D245C" w14:textId="77777777" w:rsidR="00674FB5" w:rsidRDefault="00674FB5" w:rsidP="00674FB5">
      <w:pPr>
        <w:spacing w:after="0" w:line="240" w:lineRule="auto"/>
      </w:pPr>
      <w:r>
        <w:separator/>
      </w:r>
    </w:p>
  </w:endnote>
  <w:endnote w:type="continuationSeparator" w:id="0">
    <w:p w14:paraId="1DC5CE0D" w14:textId="77777777" w:rsidR="00674FB5" w:rsidRDefault="00674FB5" w:rsidP="0067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644E" w14:textId="4442C41E" w:rsidR="00674FB5" w:rsidRDefault="00674F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6A8E4F" wp14:editId="4CA322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9635" cy="376555"/>
              <wp:effectExtent l="0" t="0" r="5715" b="0"/>
              <wp:wrapNone/>
              <wp:docPr id="1884185253" name="Text Box 2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F378D" w14:textId="5F42EABF" w:rsidR="00674FB5" w:rsidRPr="00674FB5" w:rsidRDefault="00674FB5" w:rsidP="00674F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4F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A8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Internal" style="position:absolute;margin-left:0;margin-top:0;width:70.05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73F378D" w14:textId="5F42EABF" w:rsidR="00674FB5" w:rsidRPr="00674FB5" w:rsidRDefault="00674FB5" w:rsidP="00674F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4F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095C" w14:textId="7A2A5061" w:rsidR="00674FB5" w:rsidRDefault="00674F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5AA19C" wp14:editId="7F000341">
              <wp:simplePos x="1143000" y="9442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889635" cy="376555"/>
              <wp:effectExtent l="0" t="0" r="5715" b="0"/>
              <wp:wrapNone/>
              <wp:docPr id="797456208" name="Text Box 3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A8E9" w14:textId="3323BE2C" w:rsidR="00674FB5" w:rsidRPr="00674FB5" w:rsidRDefault="00674FB5" w:rsidP="00674F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4F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AA1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Internal" style="position:absolute;margin-left:0;margin-top:0;width:70.05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F73A8E9" w14:textId="3323BE2C" w:rsidR="00674FB5" w:rsidRPr="00674FB5" w:rsidRDefault="00674FB5" w:rsidP="00674F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4F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8139" w14:textId="5DA5CEF1" w:rsidR="00674FB5" w:rsidRDefault="00674F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00EECF" wp14:editId="5FC285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9635" cy="376555"/>
              <wp:effectExtent l="0" t="0" r="5715" b="0"/>
              <wp:wrapNone/>
              <wp:docPr id="1115318042" name="Text Box 1" descr="       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718FC" w14:textId="0B566FEA" w:rsidR="00674FB5" w:rsidRPr="00674FB5" w:rsidRDefault="00674FB5" w:rsidP="00674F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4F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0EE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Internal" style="position:absolute;margin-left:0;margin-top:0;width:70.05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00718FC" w14:textId="0B566FEA" w:rsidR="00674FB5" w:rsidRPr="00674FB5" w:rsidRDefault="00674FB5" w:rsidP="00674F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4FB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      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D657" w14:textId="77777777" w:rsidR="00674FB5" w:rsidRDefault="00674FB5" w:rsidP="00674FB5">
      <w:pPr>
        <w:spacing w:after="0" w:line="240" w:lineRule="auto"/>
      </w:pPr>
      <w:r>
        <w:separator/>
      </w:r>
    </w:p>
  </w:footnote>
  <w:footnote w:type="continuationSeparator" w:id="0">
    <w:p w14:paraId="567F0A41" w14:textId="77777777" w:rsidR="00674FB5" w:rsidRDefault="00674FB5" w:rsidP="0067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3150182">
    <w:abstractNumId w:val="8"/>
  </w:num>
  <w:num w:numId="2" w16cid:durableId="249588454">
    <w:abstractNumId w:val="6"/>
  </w:num>
  <w:num w:numId="3" w16cid:durableId="1320888856">
    <w:abstractNumId w:val="5"/>
  </w:num>
  <w:num w:numId="4" w16cid:durableId="1367212989">
    <w:abstractNumId w:val="4"/>
  </w:num>
  <w:num w:numId="5" w16cid:durableId="528108464">
    <w:abstractNumId w:val="7"/>
  </w:num>
  <w:num w:numId="6" w16cid:durableId="1554926114">
    <w:abstractNumId w:val="3"/>
  </w:num>
  <w:num w:numId="7" w16cid:durableId="399064416">
    <w:abstractNumId w:val="2"/>
  </w:num>
  <w:num w:numId="8" w16cid:durableId="566889548">
    <w:abstractNumId w:val="1"/>
  </w:num>
  <w:num w:numId="9" w16cid:durableId="13094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F21"/>
    <w:rsid w:val="0015074B"/>
    <w:rsid w:val="0029639D"/>
    <w:rsid w:val="00326F90"/>
    <w:rsid w:val="00674FB5"/>
    <w:rsid w:val="00AA1D8D"/>
    <w:rsid w:val="00B47730"/>
    <w:rsid w:val="00CB0664"/>
    <w:rsid w:val="00D404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472B54DD"/>
  <w14:defaultImageDpi w14:val="300"/>
  <w15:docId w15:val="{7B33FEE3-BDD2-4B47-896C-51F60FA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B5"/>
  </w:style>
  <w:style w:type="paragraph" w:styleId="Heading1">
    <w:name w:val="heading 1"/>
    <w:basedOn w:val="Normal"/>
    <w:next w:val="Normal"/>
    <w:link w:val="Heading1Char"/>
    <w:uiPriority w:val="9"/>
    <w:qFormat/>
    <w:rsid w:val="00674F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F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F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F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F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F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F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F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674F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4FB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FB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74FB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4F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4F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F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4FB5"/>
    <w:rPr>
      <w:rFonts w:asciiTheme="majorHAnsi" w:eastAsiaTheme="majorEastAsia" w:hAnsiTheme="majorHAnsi" w:cstheme="majorBidi"/>
      <w:sz w:val="30"/>
      <w:szCs w:val="30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74F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4FB5"/>
    <w:rPr>
      <w:i/>
      <w:iCs/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FB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FB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FB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FB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FB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B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4FB5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674FB5"/>
    <w:rPr>
      <w:b/>
      <w:bCs/>
    </w:rPr>
  </w:style>
  <w:style w:type="character" w:styleId="Emphasis">
    <w:name w:val="Emphasis"/>
    <w:basedOn w:val="DefaultParagraphFont"/>
    <w:uiPriority w:val="20"/>
    <w:qFormat/>
    <w:rsid w:val="00674FB5"/>
    <w:rPr>
      <w:i/>
      <w:iCs/>
      <w:color w:val="F79646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F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FB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4F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4F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4F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4FB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674F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FB5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Natalie Russell</cp:lastModifiedBy>
  <cp:revision>2</cp:revision>
  <dcterms:created xsi:type="dcterms:W3CDTF">2025-07-29T13:48:00Z</dcterms:created>
  <dcterms:modified xsi:type="dcterms:W3CDTF">2025-07-29T13:48:00Z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427a671a,704e62a5,2f883750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        Internal</vt:lpwstr>
  </property>
  <property fmtid="{D5CDD505-2E9C-101B-9397-08002B2CF9AE}" pid="5" name="MSIP_Label_66071a7c-75cf-425a-8429-39b6c8c276fe_Enabled">
    <vt:lpwstr>true</vt:lpwstr>
  </property>
  <property fmtid="{D5CDD505-2E9C-101B-9397-08002B2CF9AE}" pid="6" name="MSIP_Label_66071a7c-75cf-425a-8429-39b6c8c276fe_SetDate">
    <vt:lpwstr>2025-07-29T13:48:58Z</vt:lpwstr>
  </property>
  <property fmtid="{D5CDD505-2E9C-101B-9397-08002B2CF9AE}" pid="7" name="MSIP_Label_66071a7c-75cf-425a-8429-39b6c8c276fe_Method">
    <vt:lpwstr>Standard</vt:lpwstr>
  </property>
  <property fmtid="{D5CDD505-2E9C-101B-9397-08002B2CF9AE}" pid="8" name="MSIP_Label_66071a7c-75cf-425a-8429-39b6c8c276fe_Name">
    <vt:lpwstr>Internal</vt:lpwstr>
  </property>
  <property fmtid="{D5CDD505-2E9C-101B-9397-08002B2CF9AE}" pid="9" name="MSIP_Label_66071a7c-75cf-425a-8429-39b6c8c276fe_SiteId">
    <vt:lpwstr>74ec6623-491a-4f44-9874-69ffcc3bb299</vt:lpwstr>
  </property>
  <property fmtid="{D5CDD505-2E9C-101B-9397-08002B2CF9AE}" pid="10" name="MSIP_Label_66071a7c-75cf-425a-8429-39b6c8c276fe_ActionId">
    <vt:lpwstr>e22310cd-7af3-4cc8-9c59-eb9f47849511</vt:lpwstr>
  </property>
  <property fmtid="{D5CDD505-2E9C-101B-9397-08002B2CF9AE}" pid="11" name="MSIP_Label_66071a7c-75cf-425a-8429-39b6c8c276fe_ContentBits">
    <vt:lpwstr>2</vt:lpwstr>
  </property>
  <property fmtid="{D5CDD505-2E9C-101B-9397-08002B2CF9AE}" pid="12" name="MSIP_Label_66071a7c-75cf-425a-8429-39b6c8c276fe_Tag">
    <vt:lpwstr>10, 3, 0, 1</vt:lpwstr>
  </property>
</Properties>
</file>